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班纳特小姐的自立</w:t>
      </w:r>
    </w:p>
    <w:p>
      <w:r>
        <w:rPr>
          <w:rFonts w:ascii="宋体" w:hAnsi="宋体" w:eastAsia="宋体"/>
          <w:sz w:val="24"/>
        </w:rPr>
        <w:t>（澳）考琳·麦卡洛著；林红译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班纳特小姐的自立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（澳）考琳·麦卡洛著；林红译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本书出售、求购地址：https://www.jiaokey.com/book/detail/13356607.html</w:t>
      </w:r>
    </w:p>
    <w:p>
      <w:r>
        <w:t>更多相关图书推荐：https://www.jiaokey.com</w:t>
      </w:r>
    </w:p>
    <w:p>
      <w:r>
        <w:t>（澳）考琳·麦卡洛著；林红译 其他作品：https://www.jiaokey.com/tag/（澳）考琳·麦卡洛著；林红译.html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关键词搜索：https://www.jiaokey.com/tag/班纳特小姐的自立.html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