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教授也疯狂</w:t>
      </w:r>
    </w:p>
    <w:p>
      <w:r>
        <w:rPr>
          <w:rFonts w:ascii="宋体" w:hAnsi="宋体" w:eastAsia="宋体"/>
          <w:sz w:val="24"/>
        </w:rPr>
        <w:t>崔卫国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9787802575233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乔冠一坐在车上，车正在向济州大学行进。真没想到，前天还是市委书记，正在视察一个旧城改造项目，今天就成了济州大学的党委书记……</w:t>
      </w:r>
    </w:p>
    <w:p/>
    <w:p>
      <w:r>
        <w:t>本书出售、求购地址：https://www.jiaokey.com/book/detail/13356604.html</w:t>
      </w:r>
    </w:p>
    <w:p>
      <w:r>
        <w:t>更多当代作品（1949年~）图书推荐：https://www.jiaokey.com</w:t>
      </w:r>
    </w:p>
    <w:p>
      <w:r>
        <w:t>崔卫国 其他作品：https://www.jiaokey.com/tag/崔卫国.html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