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小说家的批评和批评家的小说  英国第二代学院派小说家的理论与实践研究</w:t>
      </w:r>
    </w:p>
    <w:p>
      <w:r>
        <w:rPr>
          <w:rFonts w:ascii="宋体" w:hAnsi="宋体" w:eastAsia="宋体"/>
          <w:sz w:val="24"/>
        </w:rPr>
        <w:t>张荣升，丁威，赵天民等著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小说家的批评和批评家的小说  英国第二代学院派小说家的理论与实践研究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张荣升，丁威，赵天民等著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本书出售、求购地址：https://www.jiaokey.com/book/detail/13356534.html</w:t>
      </w:r>
    </w:p>
    <w:p>
      <w:r>
        <w:t>更多相关图书推荐：https://www.jiaokey.com</w:t>
      </w:r>
    </w:p>
    <w:p>
      <w:r>
        <w:t>张荣升，丁威，赵天民等著 其他作品：https://www.jiaokey.com/tag/张荣升，丁威，赵天民等著.html</w:t>
      </w:r>
    </w:p>
    <w:p>
      <w:r>
        <w:t>哈尔滨：黑龙江大学出版社 出版图书：https://www.jiaokey.com/tag/哈尔滨：黑龙江大学出版社.html</w:t>
      </w:r>
    </w:p>
    <w:p>
      <w:r>
        <w:t>关键词搜索：https://www.jiaokey.com/tag/小说家的批评和批评家的小说  英国第二代学院派小说家的理论与实践研究.html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