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我亲爱的时尚病患者  一个巴黎名店导购的秘密日记</w:t>
      </w:r>
    </w:p>
    <w:p>
      <w:r>
        <w:rPr>
          <w:rFonts w:ascii="宋体" w:hAnsi="宋体" w:eastAsia="宋体"/>
          <w:sz w:val="24"/>
        </w:rPr>
        <w:t>（法）艾薇琪·马丁著；戴巧，何拙译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我亲爱的时尚病患者  一个巴黎名店导购的秘密日记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（法）艾薇琪·马丁著；戴巧，何拙译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本书出售、求购地址：https://www.jiaokey.com/book/detail/13356533.html</w:t>
      </w:r>
    </w:p>
    <w:p>
      <w:r>
        <w:t>更多相关图书推荐：https://www.jiaokey.com</w:t>
      </w:r>
    </w:p>
    <w:p>
      <w:r>
        <w:t>（法）艾薇琪·马丁著；戴巧，何拙译 其他作品：https://www.jiaokey.com/tag/（法）艾薇琪·马丁著；戴巧，何拙译.html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关键词搜索：https://www.jiaokey.com/tag/我亲爱的时尚病患者  一个巴黎名店导购的秘密日记.html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