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荒野过客鲁迅精神世界探论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荒野过客鲁迅精神世界探论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本书出售、求购地址：https://www.jiaokey.com/book/detail/13356525.html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关键词搜索：https://www.jiaokey.com/tag/荒野过客鲁迅精神世界探论.html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