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当代中国散文名家经典  咖啡馆渐次消失</w:t>
      </w:r>
    </w:p>
    <w:p>
      <w:r>
        <w:rPr>
          <w:rFonts w:ascii="宋体" w:hAnsi="宋体" w:eastAsia="宋体"/>
          <w:sz w:val="24"/>
        </w:rPr>
        <w:t>杨永康著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当代中国散文名家经典  咖啡馆渐次消失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本书出售、求购地址：https://www.jiaokey.com/book/detail/13356524.html</w:t>
      </w:r>
    </w:p>
    <w:p>
      <w:r>
        <w:t>更多相关图书推荐：https://www.jiaokey.com</w:t>
      </w:r>
    </w:p>
    <w:p>
      <w:r>
        <w:t>杨永康著 其他作品：https://www.jiaokey.com/tag/杨永康著.html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关键词搜索：https://www.jiaokey.com/tag/当代中国散文名家经典  咖啡馆渐次消失.html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