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漫条思理：对生活和中西文化的浅思与随想</w:t>
      </w:r>
    </w:p>
    <w:p>
      <w:r>
        <w:rPr>
          <w:rFonts w:ascii="宋体" w:hAnsi="宋体" w:eastAsia="宋体"/>
          <w:sz w:val="24"/>
        </w:rPr>
        <w:t>王志杰著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漫条思理：对生活和中西文化的浅思与随想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本书出售、求购地址：https://www.jiaokey.com/book/detail/13356512.html</w:t>
      </w:r>
    </w:p>
    <w:p>
      <w:r>
        <w:t>更多相关图书推荐：https://www.jiaokey.com</w:t>
      </w:r>
    </w:p>
    <w:p>
      <w:r>
        <w:t>王志杰著 其他作品：https://www.jiaokey.com/tag/王志杰著.html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关键词搜索：https://www.jiaokey.com/tag/漫条思理：对生活和中西文化的浅思与随想.html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