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书名：外国文学精华欣赏  第2卷  英汉双语</w:t>
      </w:r>
    </w:p>
    <w:p>
      <w:r>
        <w:t>作者：北塔总主编</w:t>
      </w:r>
    </w:p>
    <w:p>
      <w:r>
        <w:t>出版社：合肥：安徽教育出版社</w:t>
      </w:r>
    </w:p>
    <w:p>
      <w:r>
        <w:t>出版日期：2013.07</w:t>
      </w:r>
    </w:p>
    <w:p>
      <w:r>
        <w:t>总页数：185</w:t>
      </w:r>
    </w:p>
    <w:p>
      <w:r>
        <w:t>更多请访问教客网: www.jiaokey.com</w:t>
      </w:r>
    </w:p>
    <w:p>
      <w:r>
        <w:t>外国文学精华欣赏  第2卷  英汉双语 评论地址：https://www.jiaokey.com/book/detail/13356509.html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