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黑森林国际畅销书系  极限探险  绑架事件</w:t>
      </w:r>
    </w:p>
    <w:p>
      <w:r>
        <w:rPr>
          <w:rFonts w:ascii="宋体" w:hAnsi="宋体" w:eastAsia="宋体"/>
          <w:sz w:val="24"/>
        </w:rPr>
        <w:t>（新西兰）贾斯丁·达斯著；唐梅东译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黑森林国际畅销书系  极限探险  绑架事件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（新西兰）贾斯丁·达斯著；唐梅东译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本书出售、求购地址：https://www.jiaokey.com/book/detail/13356474.html</w:t>
      </w:r>
    </w:p>
    <w:p>
      <w:r>
        <w:t>更多相关图书推荐：https://www.jiaokey.com</w:t>
      </w:r>
    </w:p>
    <w:p>
      <w:r>
        <w:t>（新西兰）贾斯丁·达斯著；唐梅东译 其他作品：https://www.jiaokey.com/tag/（新西兰）贾斯丁·达斯著；唐梅东译.html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关键词搜索：https://www.jiaokey.com/tag/黑森林国际畅销书系  极限探险  绑架事件.html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