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书名：黑森林国际畅销书系  极限探险  鳄鱼河</w:t>
      </w:r>
    </w:p>
    <w:p>
      <w:r>
        <w:t>作者：（新西兰）贾斯丁·达斯著；方晓青译</w:t>
      </w:r>
    </w:p>
    <w:p>
      <w:r>
        <w:t>出版社：上海:少年儿童出版社,2013.08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黑森林国际畅销书系  极限探险  鳄鱼河 评论地址：https://www.jiaokey.com/book/detail/13356471.html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