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勇气进化版鸡皮疙瘩 银魔杖  骷髅相机  夺命快照</w:t>
      </w:r>
    </w:p>
    <w:p>
      <w:r>
        <w:rPr>
          <w:rFonts w:ascii="宋体" w:hAnsi="宋体" w:eastAsia="宋体"/>
          <w:sz w:val="24"/>
        </w:rPr>
        <w:t>（美）R·L·斯坦著；蒋向艳，袁异译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勇气进化版鸡皮疙瘩 银魔杖  骷髅相机  夺命快照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（美）R·L·斯坦著；蒋向艳，袁异译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本书出售、求购地址：https://www.jiaokey.com/book/detail/13356428.html</w:t>
      </w:r>
    </w:p>
    <w:p>
      <w:r>
        <w:t>更多相关图书推荐：https://www.jiaokey.com</w:t>
      </w:r>
    </w:p>
    <w:p>
      <w:r>
        <w:t>（美）R·L·斯坦著；蒋向艳，袁异译 其他作品：https://www.jiaokey.com/tag/（美）R·L·斯坦著；蒋向艳，袁异译.html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关键词搜索：https://www.jiaokey.com/tag/勇气进化版鸡皮疙瘩 银魔杖  骷髅相机  夺命快照.html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