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第9卷  逻辑学、自然地理学、教育学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第9卷  逻辑学、自然地理学、教育学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本书出售、求购地址：https://www.jiaokey.com/book/detail/13356407.html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第9卷  逻辑学、自然地理学、教育学.html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