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康德著作全集  第7卷  学科之争实用人类学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康德著作全集  第7卷  学科之争实用人类学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本书出售、求购地址：https://www.jiaokey.com/book/detail/13356405.html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关键词搜索：https://www.jiaokey.com/tag/康德著作全集  第7卷  学科之争实用人类学.html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