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第3卷  纯粹理性批判  第2版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第3卷  纯粹理性批判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本书出售、求购地址：https://www.jiaokey.com/book/detail/13356401.html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第3卷  纯粹理性批判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