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第2卷  前批判时期著作  2  1757-1777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第2卷  前批判时期著作  2  1757-1777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本书出售、求购地址：https://www.jiaokey.com/book/detail/13356400.html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第2卷  前批判时期著作  2  1757-1777.html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