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勇气进化版鸡皮疙瘩  银魔杖  夜游稻草人  图书馆食蝇怪</w:t>
      </w:r>
    </w:p>
    <w:p>
      <w:r>
        <w:rPr>
          <w:rFonts w:ascii="宋体" w:hAnsi="宋体" w:eastAsia="宋体"/>
          <w:sz w:val="24"/>
        </w:rPr>
        <w:t>（美）R.L.斯坦著；袁异，方薇译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勇气进化版鸡皮疙瘩  银魔杖  夜游稻草人  图书馆食蝇怪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（美）R.L.斯坦著；袁异，方薇译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本书出售、求购地址：https://www.jiaokey.com/book/detail/13356395.html</w:t>
      </w:r>
    </w:p>
    <w:p>
      <w:r>
        <w:t>更多相关图书推荐：https://www.jiaokey.com</w:t>
      </w:r>
    </w:p>
    <w:p>
      <w:r>
        <w:t>（美）R.L.斯坦著；袁异，方薇译 其他作品：https://www.jiaokey.com/tag/（美）R.L.斯坦著；袁异，方薇译.html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关键词搜索：https://www.jiaokey.com/tag/勇气进化版鸡皮疙瘩  银魔杖  夜游稻草人  图书馆食蝇怪.html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