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关于私有化的经济学  不一定总能得到你想要的</w:t>
      </w:r>
    </w:p>
    <w:p>
      <w:r>
        <w:rPr>
          <w:rFonts w:ascii="宋体" w:hAnsi="宋体" w:eastAsia="宋体"/>
          <w:sz w:val="24"/>
        </w:rPr>
        <w:t>埃利奥特.D.斯科拉著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关于私有化的经济学  不一定总能得到你想要的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埃利奥特.D.斯科拉著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本书出售、求购地址：https://www.jiaokey.com/book/detail/13356380.html</w:t>
      </w:r>
    </w:p>
    <w:p>
      <w:r>
        <w:t>更多相关图书推荐：https://www.jiaokey.com</w:t>
      </w:r>
    </w:p>
    <w:p>
      <w:r>
        <w:t>埃利奥特.D.斯科拉著 其他作品：https://www.jiaokey.com/tag/埃利奥特.D.斯科拉著.html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关键词搜索：https://www.jiaokey.com/tag/关于私有化的经济学  不一定总能得到你想要的.html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