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课堂完全解读  高中地理  选修6  环境保护  整合版</w:t>
      </w:r>
    </w:p>
    <w:p>
      <w:r>
        <w:rPr>
          <w:rFonts w:ascii="宋体" w:hAnsi="宋体" w:eastAsia="宋体"/>
          <w:sz w:val="24"/>
        </w:rPr>
        <w:t>王后雄丛书主编；黄成荣本册主编；黄成荣，蔡明，李炳武等编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课堂完全解读  高中地理  选修6  环境保护  整合版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王后雄丛书主编；黄成荣本册主编；黄成荣，蔡明，李炳武等编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本书出售、求购地址：https://www.jiaokey.com/book/detail/13356371.html</w:t>
      </w:r>
    </w:p>
    <w:p>
      <w:r>
        <w:t>更多相关图书推荐：https://www.jiaokey.com</w:t>
      </w:r>
    </w:p>
    <w:p>
      <w:r>
        <w:t>王后雄丛书主编；黄成荣本册主编；黄成荣，蔡明，李炳武等编 其他作品：https://www.jiaokey.com/tag/王后雄丛书主编；黄成荣本册主编；黄成荣，蔡明，李炳武等编.html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关键词搜索：https://www.jiaokey.com/tag/课堂完全解读  高中地理  选修6  环境保护  整合版.html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