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英语阅读理解与完形填空活力训练  七年级  最新修订版</w:t>
      </w:r>
    </w:p>
    <w:p>
      <w:r>
        <w:rPr>
          <w:rFonts w:ascii="宋体" w:hAnsi="宋体" w:eastAsia="宋体"/>
          <w:sz w:val="24"/>
        </w:rPr>
        <w:t>金浩丛书主编；何巧云本书主编；戴南南，唐玲副主编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英语阅读理解与完形填空活力训练  七年级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金浩丛书主编；何巧云本书主编；戴南南，唐玲副主编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本书出售、求购地址：https://www.jiaokey.com/book/detail/13356362.html</w:t>
      </w:r>
    </w:p>
    <w:p>
      <w:r>
        <w:t>更多相关图书推荐：https://www.jiaokey.com</w:t>
      </w:r>
    </w:p>
    <w:p>
      <w:r>
        <w:t>金浩丛书主编；何巧云本书主编；戴南南，唐玲副主编 其他作品：https://www.jiaokey.com/tag/金浩丛书主编；何巧云本书主编；戴南南，唐玲副主编.html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关键词搜索：https://www.jiaokey.com/tag/英语阅读理解与完形填空活力训练  七年级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