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书名：此时无声胜有声  拍静物</w:t>
      </w:r>
    </w:p>
    <w:p>
      <w:r>
        <w:t>作者：李慧文编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此时无声胜有声  拍静物 评论地址：https://www.jiaokey.com/book/detail/13356343.html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