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中外经典辩论选读</w:t>
      </w:r>
    </w:p>
    <w:p>
      <w:r>
        <w:t>作者：余潇枫编著</w:t>
      </w:r>
    </w:p>
    <w:p>
      <w:r>
        <w:t>出版社：杭州：浙江文艺出版社</w:t>
      </w:r>
    </w:p>
    <w:p>
      <w:r>
        <w:t>出版日期：2012.03</w:t>
      </w:r>
    </w:p>
    <w:p>
      <w:r>
        <w:t>总页数：279</w:t>
      </w:r>
    </w:p>
    <w:p>
      <w:r>
        <w:t>更多请访问教客网: www.jiaokey.com</w:t>
      </w:r>
    </w:p>
    <w:p>
      <w:r>
        <w:t>语文新课标必读丛书  中外经典辩论选读 评论地址：https://www.jiaokey.com/book/detail/13356338.html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