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家有宝贝安全教育故事系列  我不乱动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家有宝贝安全教育故事系列  我不乱动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本书出售、求购地址：https://www.jiaokey.com/book/detail/13356309.html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关键词搜索：https://www.jiaokey.com/tag/家有宝贝安全教育故事系列  我不乱动.html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