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工业与民用智能建筑电磁兼容设计技术与应用手册</w:t>
      </w:r>
    </w:p>
    <w:p>
      <w:r>
        <w:rPr>
          <w:rFonts w:ascii="宋体" w:hAnsi="宋体" w:eastAsia="宋体"/>
          <w:sz w:val="24"/>
        </w:rPr>
        <w:t>中国航天建设集团有限公司主编；段震寰编写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工业与民用智能建筑电磁兼容设计技术与应用手册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中国航天建设集团有限公司主编；段震寰编写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本书出售、求购地址：https://www.jiaokey.com/book/detail/13356302.html</w:t>
      </w:r>
    </w:p>
    <w:p>
      <w:r>
        <w:t>更多相关图书推荐：https://www.jiaokey.com</w:t>
      </w:r>
    </w:p>
    <w:p>
      <w:r>
        <w:t>中国航天建设集团有限公司主编；段震寰编写 其他作品：https://www.jiaokey.com/tag/中国航天建设集团有限公司主编；段震寰编写.html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关键词搜索：https://www.jiaokey.com/tag/工业与民用智能建筑电磁兼容设计技术与应用手册.html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