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书名：蓝带甜点师的百变吐司</w:t>
      </w:r>
    </w:p>
    <w:p>
      <w:r>
        <w:t>作者：于美瑞著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蓝带甜点师的百变吐司 评论地址：https://www.jiaokey.com/book/detail/13356285.html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