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书名：《今文观止》赏析丛书  演讲辞赏析</w:t>
      </w:r>
    </w:p>
    <w:p>
      <w:r>
        <w:t>作者：刘璐主编</w:t>
      </w:r>
    </w:p>
    <w:p>
      <w:r>
        <w:t>出版社：成都:巴蜀书社,2013.05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《今文观止》赏析丛书  演讲辞赏析 评论地址：https://www.jiaokey.com/book/detail/13356284.html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