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书名：早上7秒变身小腰女</w:t>
      </w:r>
    </w:p>
    <w:p>
      <w:r>
        <w:t>作者：（日）莲水加侬著；陈裴茹译</w:t>
      </w:r>
    </w:p>
    <w:p>
      <w:r>
        <w:t>出版社：青岛:青岛出版社,2013.08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早上7秒变身小腰女 评论地址：https://www.jiaokey.com/book/detail/13356266.html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