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如何走上大学讲台  青年教师提高讲课能力的途径与方法研究</w:t>
      </w:r>
    </w:p>
    <w:p>
      <w:r>
        <w:rPr>
          <w:rFonts w:ascii="宋体" w:hAnsi="宋体" w:eastAsia="宋体"/>
          <w:sz w:val="24"/>
        </w:rPr>
        <w:t>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如何走上大学讲台  青年教师提高讲课能力的途径与方法研究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本书出售、求购地址：https://www.jiaokey.com/book/detail/13356260.html</w:t>
      </w:r>
    </w:p>
    <w:p>
      <w:r>
        <w:t>更多相关图书推荐：https://www.jiaokey.com</w:t>
      </w:r>
    </w:p>
    <w:p>
      <w:r>
        <w:t>宋德发著 其他作品：https://www.jiaokey.com/tag/宋德发著.html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关键词搜索：https://www.jiaokey.com/tag/如何走上大学讲台  青年教师提高讲课能力的途径与方法研究.html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