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解读诗词大家  2  宋代卷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解读诗词大家  2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本书出售、求购地址：https://www.jiaokey.com/book/detail/13356255.html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关键词搜索：https://www.jiaokey.com/tag/解读诗词大家  2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