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家有宝贝安全教育故事系列  我不乱用</w:t>
      </w:r>
    </w:p>
    <w:p>
      <w:r>
        <w:rPr>
          <w:rFonts w:ascii="宋体" w:hAnsi="宋体" w:eastAsia="宋体"/>
          <w:sz w:val="24"/>
        </w:rPr>
        <w:t>刘畅编著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家有宝贝安全教育故事系列  我不乱用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本书出售、求购地址：https://www.jiaokey.com/book/detail/13356241.html</w:t>
      </w:r>
    </w:p>
    <w:p>
      <w:r>
        <w:t>更多相关图书推荐：https://www.jiaokey.com</w:t>
      </w:r>
    </w:p>
    <w:p>
      <w:r>
        <w:t>刘畅编著 其他作品：https://www.jiaokey.com/tag/刘畅编著.html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关键词搜索：https://www.jiaokey.com/tag/家有宝贝安全教育故事系列  我不乱用.html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