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生日梦精灵  隐形侠</w:t>
      </w:r>
    </w:p>
    <w:p>
      <w:r>
        <w:rPr>
          <w:rFonts w:ascii="宋体" w:hAnsi="宋体" w:eastAsia="宋体"/>
          <w:sz w:val="24"/>
        </w:rPr>
        <w:t>恒大动漫编著；李光伟，蒋淮振，吴冰策划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生日梦精灵  隐形侠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恒大动漫编著；李光伟，蒋淮振，吴冰策划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本书出售、求购地址：https://www.jiaokey.com/book/detail/13356207.html</w:t>
      </w:r>
    </w:p>
    <w:p>
      <w:r>
        <w:t>更多相关图书推荐：https://www.jiaokey.com</w:t>
      </w:r>
    </w:p>
    <w:p>
      <w:r>
        <w:t>恒大动漫编著；李光伟，蒋淮振，吴冰策划 其他作品：https://www.jiaokey.com/tag/恒大动漫编著；李光伟，蒋淮振，吴冰策划.html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关键词搜索：https://www.jiaokey.com/tag/生日梦精灵  隐形侠.html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