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秒杀专用  世界顶级摄影大师巅峰作品诞生记  人像  典藏版</w:t>
      </w:r>
    </w:p>
    <w:p>
      <w:r>
        <w:rPr>
          <w:rFonts w:ascii="宋体" w:hAnsi="宋体" w:eastAsia="宋体"/>
          <w:sz w:val="24"/>
        </w:rPr>
        <w:t>（英）弗格斯·格里尔著；王之光，王皓璇，张霞等译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秒杀专用  世界顶级摄影大师巅峰作品诞生记  人像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（英）弗格斯·格里尔著；王之光，王皓璇，张霞等译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本书出售、求购地址：https://www.jiaokey.com/book/detail/13356202.html</w:t>
      </w:r>
    </w:p>
    <w:p>
      <w:r>
        <w:t>更多相关图书推荐：https://www.jiaokey.com</w:t>
      </w:r>
    </w:p>
    <w:p>
      <w:r>
        <w:t>（英）弗格斯·格里尔著；王之光，王皓璇，张霞等译 其他作品：https://www.jiaokey.com/tag/（英）弗格斯·格里尔著；王之光，王皓璇，张霞等译.html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关键词搜索：https://www.jiaokey.com/tag/秒杀专用  世界顶级摄影大师巅峰作品诞生记  人像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