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弘扬中华妇女文化丛书  闺海吟  上</w:t>
      </w:r>
    </w:p>
    <w:p>
      <w:r>
        <w:rPr>
          <w:rFonts w:ascii="宋体" w:hAnsi="宋体" w:eastAsia="宋体"/>
          <w:sz w:val="24"/>
        </w:rPr>
        <w:t>嶙峋编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弘扬中华妇女文化丛书  闺海吟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嶙峋编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北京时代弄潮文化发展公司,2011.10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本书出售、求购地址：https://www.jiaokey.com/book/detail/13356142.html</w:t>
      </w:r>
    </w:p>
    <w:p>
      <w:r>
        <w:t>更多相关图书推荐：https://www.jiaokey.com</w:t>
      </w:r>
    </w:p>
    <w:p>
      <w:r>
        <w:t>嶙峋编 其他作品：https://www.jiaokey.com/tag/嶙峋编.html</w:t>
      </w:r>
    </w:p>
    <w:p>
      <w:r>
        <w:t>北京时代弄潮文化发展公司,2011.10 出版图书：https://www.jiaokey.com/tag/北京时代弄潮文化发展公司,2011.10.html</w:t>
      </w:r>
    </w:p>
    <w:p>
      <w:r>
        <w:t>关键词搜索：https://www.jiaokey.com/tag/弘扬中华妇女文化丛书  闺海吟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