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建筑工程常用材料和试验标准汇编  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建筑工程常用材料和试验标准汇编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城乡建设环境保护部科技局规范处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本书出售、求购地址：https://www.jiaokey.com/book/detail/13356117.html</w:t>
      </w:r>
    </w:p>
    <w:p>
      <w:r>
        <w:t>更多相关图书推荐：https://www.jiaokey.com</w:t>
      </w:r>
    </w:p>
    <w:p>
      <w:r>
        <w:t>城乡建设环境保护部科技局规范处 出版图书：https://www.jiaokey.com/tag/城乡建设环境保护部科技局规范处.html</w:t>
      </w:r>
    </w:p>
    <w:p>
      <w:r>
        <w:t>关键词搜索：https://www.jiaokey.com/tag/建筑工程常用材料和试验标准汇编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