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测量放线工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测量放线工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本书出售、求购地址：https://www.jiaokey.com/book/detail/13356111.html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测量放线工.html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