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遗产现场  中法同济  夏约城乡与建筑遗产保护联合教学新实践</w:t>
      </w:r>
    </w:p>
    <w:p>
      <w:r>
        <w:rPr>
          <w:rFonts w:ascii="宋体" w:hAnsi="宋体" w:eastAsia="宋体"/>
          <w:sz w:val="24"/>
        </w:rPr>
        <w:t>同济大学建筑与城市规划学院，夏约建筑与遗产之城/夏约学校编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遗产现场  中法同济  夏约城乡与建筑遗产保护联合教学新实践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同济大学建筑与城市规划学院，夏约建筑与遗产之城/夏约学校编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乡村-文化遗址-保护-研究-中国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本书出售、求购地址：https://www.jiaokey.com/book/detail/13356103.html</w:t>
      </w:r>
    </w:p>
    <w:p>
      <w:r>
        <w:t>更多相关图书推荐：https://www.jiaokey.com</w:t>
      </w:r>
    </w:p>
    <w:p>
      <w:r>
        <w:t>同济大学建筑与城市规划学院，夏约建筑与遗产之城/夏约学校编 其他作品：https://www.jiaokey.com/tag/同济大学建筑与城市规划学院，夏约建筑与遗产之城/夏约学校编.html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关键词搜索：https://www.jiaokey.com/tag/乡村-文化遗址-保护-研究-中国.html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