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青龙白虎刀  上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青龙白虎刀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本书出售、求购地址：https://www.jiaokey.com/book/detail/13356068.html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关键词搜索：https://www.jiaokey.com/tag/青龙白虎刀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