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武幻系列之战神传  拾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武幻系列之战神传  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本书出售、求购地址：https://www.jiaokey.com/book/detail/13356061.html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关键词搜索：https://www.jiaokey.com/tag/武幻系列之战神传  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