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平板显示器灰度控制的分形方法研究及IP核实现</w:t>
      </w:r>
    </w:p>
    <w:p>
      <w:r>
        <w:rPr>
          <w:rFonts w:ascii="宋体" w:hAnsi="宋体" w:eastAsia="宋体"/>
          <w:sz w:val="24"/>
        </w:rPr>
        <w:t>徐美华作者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平板显示器灰度控制的分形方法研究及IP核实现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徐美华作者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本书出售、求购地址：https://www.jiaokey.com/book/detail/13356016.html</w:t>
      </w:r>
    </w:p>
    <w:p>
      <w:r>
        <w:t>更多相关图书推荐：https://www.jiaokey.com</w:t>
      </w:r>
    </w:p>
    <w:p>
      <w:r>
        <w:t>徐美华作者 其他作品：https://www.jiaokey.com/tag/徐美华作者.html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关键词搜索：https://www.jiaokey.com/tag/平板显示器灰度控制的分形方法研究及IP核实现.html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