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剪·影  时尚理发沙龙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剪·影  时尚理发沙龙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本书出售、求购地址：https://www.jiaokey.com/book/detail/13355994.html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关键词搜索：https://www.jiaokey.com/tag/剪·影  时尚理发沙龙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