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醇胺法工艺模型化与模拟计算</w:t>
      </w:r>
    </w:p>
    <w:p>
      <w:r>
        <w:rPr>
          <w:rFonts w:ascii="宋体" w:hAnsi="宋体" w:eastAsia="宋体"/>
          <w:sz w:val="24"/>
        </w:rPr>
        <w:t>宋彬，陈赓良，罗云峰等编著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醇胺法工艺模型化与模拟计算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宋彬，陈赓良，罗云峰等编著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本书出售、求购地址：https://www.jiaokey.com/book/detail/13355918.html</w:t>
      </w:r>
    </w:p>
    <w:p>
      <w:r>
        <w:t>更多相关图书推荐：https://www.jiaokey.com</w:t>
      </w:r>
    </w:p>
    <w:p>
      <w:r>
        <w:t>宋彬，陈赓良，罗云峰等编著 其他作品：https://www.jiaokey.com/tag/宋彬，陈赓良，罗云峰等编著.html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关键词搜索：https://www.jiaokey.com/tag/醇胺法工艺模型化与模拟计算.html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