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物料分离过程与操作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物料分离过程与操作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本书出售、求购地址：https://www.jiaokey.com/book/detail/13355916.html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关键词搜索：https://www.jiaokey.com/tag/物料分离过程与操作.html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