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铜精矿及铜冶炼产品质量检验</w:t>
      </w:r>
    </w:p>
    <w:p>
      <w:r>
        <w:rPr>
          <w:rFonts w:ascii="宋体" w:hAnsi="宋体" w:eastAsia="宋体"/>
          <w:sz w:val="24"/>
        </w:rPr>
        <w:t>卢艳光，翟保金主编；李建军，程习副主编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铜精矿及铜冶炼产品质量检验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卢艳光，翟保金主编；李建军，程习副主编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本书出售、求购地址：https://www.jiaokey.com/book/detail/13355907.html</w:t>
      </w:r>
    </w:p>
    <w:p>
      <w:r>
        <w:t>更多相关图书推荐：https://www.jiaokey.com</w:t>
      </w:r>
    </w:p>
    <w:p>
      <w:r>
        <w:t>卢艳光，翟保金主编；李建军，程习副主编 其他作品：https://www.jiaokey.com/tag/卢艳光，翟保金主编；李建军，程习副主编.html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关键词搜索：https://www.jiaokey.com/tag/铜精矿及铜冶炼产品质量检验.html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