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地矿领域内三维实体建模及场景可视化算法研究</w:t>
      </w:r>
    </w:p>
    <w:p>
      <w:r>
        <w:rPr>
          <w:rFonts w:ascii="宋体" w:hAnsi="宋体" w:eastAsia="宋体"/>
          <w:sz w:val="24"/>
        </w:rPr>
        <w:t>吴慧欣，武凤翔著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地矿领域内三维实体建模及场景可视化算法研究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吴慧欣，武凤翔著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本书出售、求购地址：https://www.jiaokey.com/book/detail/13355899.html</w:t>
      </w:r>
    </w:p>
    <w:p>
      <w:r>
        <w:t>更多相关图书推荐：https://www.jiaokey.com</w:t>
      </w:r>
    </w:p>
    <w:p>
      <w:r>
        <w:t>吴慧欣，武凤翔著 其他作品：https://www.jiaokey.com/tag/吴慧欣，武凤翔著.html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关键词搜索：https://www.jiaokey.com/tag/地矿领域内三维实体建模及场景可视化算法研究.html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