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书名：铁甲腾飞  坦克专业与发动机专业发展历程</w:t>
      </w:r>
    </w:p>
    <w:p>
      <w:r>
        <w:t>作者：勒贵珍主编；胡天乙副主编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总页数：329</w:t>
      </w:r>
    </w:p>
    <w:p>
      <w:r>
        <w:t>更多请访问教客网: www.jiaokey.com</w:t>
      </w:r>
    </w:p>
    <w:p>
      <w:r>
        <w:t>铁甲腾飞  坦克专业与发动机专业发展历程 评论地址：https://www.jiaokey.com/book/detail/13355871.html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