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书名：中国煤炭工业资料索引  第1分册  矿山安全与劳动保护  1985-1991</w:t>
      </w:r>
    </w:p>
    <w:p>
      <w:r>
        <w:t>作者：曹允壮，孙长复主编；李锦玉，张福林副主编</w:t>
      </w:r>
    </w:p>
    <w:p>
      <w:r>
        <w:t>出版社：吉林省图书馆学会</w:t>
      </w:r>
    </w:p>
    <w:p>
      <w:r>
        <w:t>出版日期：1991.12</w:t>
      </w:r>
    </w:p>
    <w:p>
      <w:r>
        <w:t>总页数：103</w:t>
      </w:r>
    </w:p>
    <w:p>
      <w:r>
        <w:t>更多请访问教客网: www.jiaokey.com</w:t>
      </w:r>
    </w:p>
    <w:p>
      <w:r>
        <w:t>中国煤炭工业资料索引  第1分册  矿山安全与劳动保护  1985-1991 评论地址：https://www.jiaokey.com/book/detail/13355834.html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