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“显微畸变”和“嵌镶碎化”尺寸x射线分析-近似函数图解法与曲线集</w:t>
      </w:r>
    </w:p>
    <w:p>
      <w:r>
        <w:rPr>
          <w:rFonts w:ascii="宋体" w:hAnsi="宋体" w:eastAsia="宋体"/>
          <w:sz w:val="24"/>
        </w:rPr>
        <w:t>孟庆恩，张自诚主编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“显微畸变”和“嵌镶碎化”尺寸x射线分析-近似函数图解法与曲线集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孟庆恩，张自诚主编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冶金部钢铁研究总院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本书出售、求购地址：https://www.jiaokey.com/book/detail/13355831.html</w:t>
      </w:r>
    </w:p>
    <w:p>
      <w:r>
        <w:t>更多相关图书推荐：https://www.jiaokey.com</w:t>
      </w:r>
    </w:p>
    <w:p>
      <w:r>
        <w:t>孟庆恩，张自诚主编 其他作品：https://www.jiaokey.com/tag/孟庆恩，张自诚主编.html</w:t>
      </w:r>
    </w:p>
    <w:p>
      <w:r>
        <w:t>冶金部钢铁研究总院 出版图书：https://www.jiaokey.com/tag/冶金部钢铁研究总院.html</w:t>
      </w:r>
    </w:p>
    <w:p>
      <w:r>
        <w:t>关键词搜索：https://www.jiaokey.com/tag/“显微畸变”和“嵌镶碎化”尺寸x射线分析-近似函数图解法与曲线集.html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