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材料耐腐蚀性能手册</w:t>
      </w:r>
    </w:p>
    <w:p>
      <w:r>
        <w:rPr>
          <w:rFonts w:ascii="宋体" w:hAnsi="宋体" w:eastAsia="宋体"/>
          <w:sz w:val="24"/>
        </w:rPr>
        <w:t>（苏）德列惹里，Н.А.主编；李德忠译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材料耐腐蚀性能手册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（苏）德列惹里，Н.А.主编；李德忠译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本书出售、求购地址：https://www.jiaokey.com/book/detail/13355829.html</w:t>
      </w:r>
    </w:p>
    <w:p>
      <w:r>
        <w:t>更多相关图书推荐：https://www.jiaokey.com</w:t>
      </w:r>
    </w:p>
    <w:p>
      <w:r>
        <w:t>（苏）德列惹里，Н.А.主编；李德忠译 其他作品：https://www.jiaokey.com/tag/（苏）德列惹里，Н.А.主编；李德忠译.html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关键词搜索：https://www.jiaokey.com/tag/材料耐腐蚀性能手册.html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