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微生物  显微镜下的微世界</w:t>
      </w:r>
    </w:p>
    <w:p>
      <w:r>
        <w:t>作者：林静编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微生物  显微镜下的微世界 评论地址：https://www.jiaokey.com/book/detail/13355821.html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