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食物能改变你的一生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食物能改变你的一生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本书出售、求购地址：https://www.jiaokey.com/book/detail/13355775.html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关键词搜索：https://www.jiaokey.com/tag/食物能改变你的一生.html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