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书名：营养学家教你买对食物吃出健康</w:t>
      </w:r>
    </w:p>
    <w:p>
      <w:r>
        <w:t>作者：张倩编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营养学家教你买对食物吃出健康 评论地址：https://www.jiaokey.com/book/detail/13355774.html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